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Songs by Neyo</w:t>
      </w:r>
    </w:p>
    <w:p>
      <w:pPr>
        <w:pStyle w:val="Questions"/>
      </w:pPr>
      <w:r>
        <w:t xml:space="preserve">1. EYSX EOLV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GO NEO GIRL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TIAUFUBLE SORMNET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ESH OGT REH WNO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HANMCPAEG FLEI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U VEDRESE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ZAYL ELOV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SO CISK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OGLIRSUEI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GODO MAN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ASHDN NI THE RAI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MEMSMIUTRE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ENLAO THIW OYU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KAEM EM EBTTER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IORRRM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ISSM NEEITNNDDEP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LGOAYOP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MDA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ORESCL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ENO IN A MIINOLL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 by Neyo</dc:title>
  <dcterms:created xsi:type="dcterms:W3CDTF">2021-10-11T17:03:36Z</dcterms:created>
  <dcterms:modified xsi:type="dcterms:W3CDTF">2021-10-11T17:03:36Z</dcterms:modified>
</cp:coreProperties>
</file>