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Prince Scramble</w:t>
      </w:r>
    </w:p>
    <w:p>
      <w:pPr>
        <w:pStyle w:val="Questions"/>
      </w:pPr>
      <w:r>
        <w:t xml:space="preserve">1. HNEW OVSED YCR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SISK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ARSRRBYEP BEERT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LTLETI EDR TVTREEOC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PLPURE NRIA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LSTE GO YRACZ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USOHT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SROIEITPUTSN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 ANANW EB ROUY ELVOR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10. 9199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 TOG THE OOKL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AYBB I'M A RAST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LDNGRAI IINKK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IYRDT DMIN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 UWLOD EID 4 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FI I WSA YURO RRELGFDINI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EIEHTSV IN EHT ELPEMT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GNIS OF HET MTEIS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DO ME YBAB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IAMNDSOD NDA LSPEAR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PPO EILF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Prince Scramble</dc:title>
  <dcterms:created xsi:type="dcterms:W3CDTF">2021-10-11T17:02:32Z</dcterms:created>
  <dcterms:modified xsi:type="dcterms:W3CDTF">2021-10-11T17:02:32Z</dcterms:modified>
</cp:coreProperties>
</file>