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 by The Gap Band</w:t>
      </w:r>
    </w:p>
    <w:p>
      <w:pPr>
        <w:pStyle w:val="Questions"/>
      </w:pPr>
      <w:r>
        <w:t xml:space="preserve">1. I WILL IRVESVU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NTOUGNATDIS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YOU DDOPPER A MOBB NO EM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4. ETEDSTRAH SRDMEA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NENIGYRA ORF YORU LEVO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6. LYERA NI EHT MNNGRIO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SOOP DPUSIE ORYU AEDH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ARPTY TNAIR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GINNSIH TSRA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BUNR RRBBUE NO EM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PMHNIU'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 FOUND MY BBAY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DSAEWNEYD EROLV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I 'TACN ETG VORE YOU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15. HEASK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ON DHGINI ALEPC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GBI FUN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CTSPREDESI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by The Gap Band</dc:title>
  <dcterms:created xsi:type="dcterms:W3CDTF">2021-10-11T17:03:13Z</dcterms:created>
  <dcterms:modified xsi:type="dcterms:W3CDTF">2021-10-11T17:03:13Z</dcterms:modified>
</cp:coreProperties>
</file>