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The Isley Brothers</w:t>
      </w:r>
    </w:p>
    <w:p>
      <w:pPr>
        <w:pStyle w:val="Questions"/>
      </w:pPr>
      <w:r>
        <w:t xml:space="preserve">1. CINGOTSAUO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DBSUTE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OLGN LATL SLLAY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TENEBWE HET SHSETE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EKMA ME YSA TI IAGNA GLIR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GVOAEY TO INTSLTAA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ATWH LDWOU UYO OD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MESURM EBZREE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TUOHS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CEYOHOS ELVRO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OHELL I'ST 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NRVAACA FO OLEV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DOWN WLO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M.R ETANMUIORB AMN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EROVOG HITW YUO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ETCRES LOERV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OMHSTO I'NAILS ITNTOHG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SO'WH ATTH DAYL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WTTSI NDA TOHUS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NLSISYUAET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The Isley Brothers</dc:title>
  <dcterms:created xsi:type="dcterms:W3CDTF">2021-10-11T17:03:03Z</dcterms:created>
  <dcterms:modified xsi:type="dcterms:W3CDTF">2021-10-11T17:03:03Z</dcterms:modified>
</cp:coreProperties>
</file>