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The Jackson 5</w:t>
      </w:r>
    </w:p>
    <w:p>
      <w:pPr>
        <w:pStyle w:val="Questions"/>
      </w:pPr>
      <w:r>
        <w:t xml:space="preserve">1. I NWAT YOU CAKB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CBA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'LIL EB ETERH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EON AYD IN ORYU EFLI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HOWS' OLN'IV YOU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CAN OYU ELEF 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BEN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NEVRE ACN YSA GBYOEDO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AYHPP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CISUM AND 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BGI YBO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GICANDN MNCAIEH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AITN ON NHSSUNIE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EASKH ORYU BOYD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EGVI LOVE ON HTRAMSCIS AYD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16. OLVE EM FRO A ENOASR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AEMLB TI ON TEH IOOGBE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DY'DASD HMEO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AA-LL EASMN I LEOV UYO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INROK'C NORIB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The Jackson 5</dc:title>
  <dcterms:created xsi:type="dcterms:W3CDTF">2021-10-11T17:02:45Z</dcterms:created>
  <dcterms:modified xsi:type="dcterms:W3CDTF">2021-10-11T17:02:45Z</dcterms:modified>
</cp:coreProperties>
</file>