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Usher</w:t>
      </w:r>
    </w:p>
    <w:p>
      <w:pPr>
        <w:pStyle w:val="Questions"/>
      </w:pPr>
      <w:r>
        <w:t xml:space="preserve">1. YEAH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FSOISECOSNN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NRUB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AGTUHC 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RAUESTRSP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TRTHU RHTUS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DAB LSGIR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HTATS' THWA SI'T EDMA FRO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CNA U DNALHE 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LWOFOL 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 NEIMDR 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U TOG TI BAD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U ODT'N AVEH OT CLAL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ACN U EHPL 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TEHRE SGEO YM BABY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MY OBO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PRO ERVLO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'DDADSY MHEO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OKAY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GAMINK LVOE TNIO EHT NITGH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21. MSRA SV SNVUE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LEOV NI SHTI UBLC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INOMVG MNSAUTNOI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UOY AMKE ME NAAWN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RKOWT TI OUT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Usher</dc:title>
  <dcterms:created xsi:type="dcterms:W3CDTF">2021-10-11T17:03:24Z</dcterms:created>
  <dcterms:modified xsi:type="dcterms:W3CDTF">2021-10-11T17:03:24Z</dcterms:modified>
</cp:coreProperties>
</file>