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Whitney Houston</w:t>
      </w:r>
    </w:p>
    <w:p>
      <w:pPr>
        <w:pStyle w:val="Questions"/>
      </w:pPr>
      <w:r>
        <w:t xml:space="preserve">1. I AEHV HNITNOG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NWEH OUY LVEBEIE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 LOOK TO OYU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 ANNAW CAEND ITHW EBSDOOYM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ESTGEATR VLOE OF LLA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WHO ILWL I WKON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UNR OT YOU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MY ELOV IS YURO EOVL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TIS' NTO GHRTI UBT ST'I OKAY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I LLIW SAAWLY VLOE UOY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SIAGVN LAL MY VEOL ORF UYO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ITD'DN WE MLTOSA EAHV TI LLA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LAL ETH MAN HATT I EDNE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RTY TI NO YM NOW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PSTE YB TEPS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FI I TDOL UYO HTTA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XALEHE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HTERKRAEBA LTEOH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EHGHRI ELOV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 EEIEBLV NI YUO DNA EM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Whitney Houston</dc:title>
  <dcterms:created xsi:type="dcterms:W3CDTF">2021-10-11T17:03:07Z</dcterms:created>
  <dcterms:modified xsi:type="dcterms:W3CDTF">2021-10-11T17:03:07Z</dcterms:modified>
</cp:coreProperties>
</file>