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Xscape Scramble</w:t>
      </w:r>
    </w:p>
    <w:p>
      <w:pPr>
        <w:pStyle w:val="Questions"/>
      </w:pPr>
      <w:r>
        <w:t xml:space="preserve">1. LSAAYW EB YM BAYB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RIGNDSNAEUNDT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MY TETLLI RCESTE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JUTS KCKIIN 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OHW NAC I URN 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DO YUO WNAT 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MA I ERAMINGD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TNOGHTI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EOBNUC HIWT 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WKRO ME LWSO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SFEEL SO DOGO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VOEL NO YM IDNM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AN'TC GANH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HLDO 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SW'HO HTAT NMA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SL'TE OD TI NGAIA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EPKE N,O EEKIPN NO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ONE OF ETSOH LEVO SNSGO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Xscape Scramble</dc:title>
  <dcterms:created xsi:type="dcterms:W3CDTF">2021-10-11T17:02:53Z</dcterms:created>
  <dcterms:modified xsi:type="dcterms:W3CDTF">2021-10-11T17:02:53Z</dcterms:modified>
</cp:coreProperties>
</file>