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the Commodores</w:t>
      </w:r>
    </w:p>
    <w:p>
      <w:pPr>
        <w:pStyle w:val="Questions"/>
      </w:pPr>
      <w:r>
        <w:t xml:space="preserve">1. DALY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STFNHTGHII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OZOM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ISAL 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CBKRI SUHOE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TILSL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ETREH MSEIT A ADLY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UJSES IS OEVL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UJTS TO BE OCLSE TO YUO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ETEWS VLOE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TEH BUPM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YSA HAEY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THSI SI OURY EFIL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GIHH NO ISNHESNU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the Commodores</dc:title>
  <dcterms:created xsi:type="dcterms:W3CDTF">2021-10-11T17:02:41Z</dcterms:created>
  <dcterms:modified xsi:type="dcterms:W3CDTF">2021-10-11T17:02:41Z</dcterms:modified>
</cp:coreProperties>
</file>