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the Temptations</w:t>
      </w:r>
    </w:p>
    <w:p>
      <w:pPr>
        <w:pStyle w:val="Questions"/>
      </w:pPr>
      <w:r>
        <w:t xml:space="preserve">1. NIAT OTO OURPD OT GEB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LBLA OF OFOSNNCUI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OLCUD NEIN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ETG DEYRA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 'ACTN GET XTEN OT UYO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I WIHS TI WUOLD RNIA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TSUJ IANGIIOTMAN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YM GRLI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APAP SAW A NLOLIR OTESN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ICNSE I TLSO MY BABY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ATDSNNIG NO OPT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ARTET REH KLEI DYAL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YCPIECEDHLS ACHKS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OHSTU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NELIST GHTNI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ABBY I EEND ROYU NVOGIL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DLYA SUOL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YAW OTU OD EHT SNIHGT UYO DO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the Temptations</dc:title>
  <dcterms:created xsi:type="dcterms:W3CDTF">2021-10-11T17:02:37Z</dcterms:created>
  <dcterms:modified xsi:type="dcterms:W3CDTF">2021-10-11T17:02:37Z</dcterms:modified>
</cp:coreProperties>
</file>