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Baby, I Believe In You    </w:t>
      </w:r>
      <w:r>
        <w:t xml:space="preserve">   Cover Girl    </w:t>
      </w:r>
      <w:r>
        <w:t xml:space="preserve">   Crash    </w:t>
      </w:r>
      <w:r>
        <w:t xml:space="preserve">   Dirty Dwag    </w:t>
      </w:r>
      <w:r>
        <w:t xml:space="preserve">   Games    </w:t>
      </w:r>
      <w:r>
        <w:t xml:space="preserve">   Hanging Tough    </w:t>
      </w:r>
      <w:r>
        <w:t xml:space="preserve">   Happy Birthday    </w:t>
      </w:r>
      <w:r>
        <w:t xml:space="preserve">   Heartbeat    </w:t>
      </w:r>
      <w:r>
        <w:t xml:space="preserve">   Let's Try It Again    </w:t>
      </w:r>
      <w:r>
        <w:t xml:space="preserve">   Never Let You Go    </w:t>
      </w:r>
      <w:r>
        <w:t xml:space="preserve">   Officially Over    </w:t>
      </w:r>
      <w:r>
        <w:t xml:space="preserve">   Please Don't Go Girl    </w:t>
      </w:r>
      <w:r>
        <w:t xml:space="preserve">   Popsicle    </w:t>
      </w:r>
      <w:r>
        <w:t xml:space="preserve">   Stop It Girl    </w:t>
      </w:r>
      <w:r>
        <w:t xml:space="preserve">   The Right Stuff    </w:t>
      </w:r>
      <w:r>
        <w:t xml:space="preserve">   This One's For The Children    </w:t>
      </w:r>
      <w:r>
        <w:t xml:space="preserve">   Twisted    </w:t>
      </w:r>
      <w:r>
        <w:t xml:space="preserve">   Valentine Girl    </w:t>
      </w:r>
      <w:r>
        <w:t xml:space="preserve">   Wasted On You    </w:t>
      </w:r>
      <w:r>
        <w:t xml:space="preserve">   You Got The Flavor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</dc:title>
  <dcterms:created xsi:type="dcterms:W3CDTF">2021-10-11T17:02:46Z</dcterms:created>
  <dcterms:modified xsi:type="dcterms:W3CDTF">2021-10-11T17:02:46Z</dcterms:modified>
</cp:coreProperties>
</file>