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                                                             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The Mirror    </w:t>
      </w:r>
      <w:r>
        <w:t xml:space="preserve">   I got this    </w:t>
      </w:r>
      <w:r>
        <w:t xml:space="preserve">   I've got this    </w:t>
      </w:r>
      <w:r>
        <w:t xml:space="preserve">   Today and ev'ry day    </w:t>
      </w:r>
      <w:r>
        <w:t xml:space="preserve">   Smile    </w:t>
      </w:r>
      <w:r>
        <w:t xml:space="preserve">   Stronger    </w:t>
      </w:r>
      <w:r>
        <w:t xml:space="preserve">   Chillin like a villain    </w:t>
      </w:r>
      <w:r>
        <w:t xml:space="preserve">   Snowglobe wonderland    </w:t>
      </w:r>
      <w:r>
        <w:t xml:space="preserve">   Born Ready    </w:t>
      </w:r>
      <w:r>
        <w:t xml:space="preserve">   Step up    </w:t>
      </w:r>
      <w:r>
        <w:t xml:space="preserve">   Just one Day    </w:t>
      </w:r>
      <w:r>
        <w:t xml:space="preserve">   Go    </w:t>
      </w:r>
      <w:r>
        <w:t xml:space="preserve">   Its Goin Down    </w:t>
      </w:r>
      <w:r>
        <w:t xml:space="preserve">   Getaway    </w:t>
      </w:r>
      <w:r>
        <w:t xml:space="preserve">   Legendary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Songs</dc:title>
  <dcterms:created xsi:type="dcterms:W3CDTF">2021-10-10T23:43:15Z</dcterms:created>
  <dcterms:modified xsi:type="dcterms:W3CDTF">2021-10-10T23:43:15Z</dcterms:modified>
</cp:coreProperties>
</file>