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for the Open Road - poem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Howard Payne's poem on p. 52 reminds us that there's no place like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"Exultation is in the Going" (p. 20) the poet describes the divine ____ of leaving the harbor and going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Thoreau said he was born upon thy bank, ______ (p.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frigate (p.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"On the World" (p. 9) the world is compared to 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 of transportation mentioned in "The Sacred" (p.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Longfellow describes how no matter what life goes on by saying that the tide rises and the tide ___ (p.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"Get Up, Blues" (p. 46) the narrator says the Blues (or sadness) moans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"Stopping by Woods on a Snowy Evening" (p. 13-14)  is written in ___ person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famous poet wrote "The Road Not Taken" (p.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"Crossing the Bar" (p. 61) Tennyson compares his death to crossing the sandbar and going out to sea where he meets his ___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"High Flight" (p. 41) the narrator feels as though he could touch the face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poet wrote "The Vagabond" (p. 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last line of "Song of the Open Road" (p. 1) the narrator is strong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rivers mentioned in "The Negro Speaks of Rivers" (p.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"Death of an Old Seaman" (p. 33) the poet tells the reader not to ____ for the seaman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"Sympathy" (p. 44-45) the narrator describes how a caged bird longs to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"Travel" (p. 35) the poet says that there isn't a _____ she wouldn't take no matter where it's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in "A Rolling Stone" (p. 8) wants to see it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last 2 lines of "Riding on a Railroad Train" (p. 36) the narrator considers this kind of travel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"Requiem" (p. 55) Robert Louis Stevenson gives us a ____ that he wanted on his gravestone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first line of "Sea-Fever" (p. 19) this adjective is used to describe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"When I Heard the Learn'd Astronomer" (p. 14-15) the narrator leaves the classroom to admire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for the Open Road - poem review</dc:title>
  <dcterms:created xsi:type="dcterms:W3CDTF">2021-10-11T17:02:15Z</dcterms:created>
  <dcterms:modified xsi:type="dcterms:W3CDTF">2021-10-11T17:02:15Z</dcterms:modified>
</cp:coreProperties>
</file>