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Songs from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Goosebumps    </w:t>
      </w:r>
      <w:r>
        <w:t xml:space="preserve">   Cold    </w:t>
      </w:r>
      <w:r>
        <w:t xml:space="preserve">   Rockabye    </w:t>
      </w:r>
      <w:r>
        <w:t xml:space="preserve">   Rolex    </w:t>
      </w:r>
      <w:r>
        <w:t xml:space="preserve">   Closer    </w:t>
      </w:r>
      <w:r>
        <w:t xml:space="preserve">   Bad And Boujee    </w:t>
      </w:r>
      <w:r>
        <w:t xml:space="preserve">   Sign Of The Times    </w:t>
      </w:r>
      <w:r>
        <w:t xml:space="preserve">   iSpy    </w:t>
      </w:r>
      <w:r>
        <w:t xml:space="preserve">   Congratulations    </w:t>
      </w:r>
      <w:r>
        <w:t xml:space="preserve">   It Ain't Me    </w:t>
      </w:r>
      <w:r>
        <w:t xml:space="preserve">   Say You Won't Let Go    </w:t>
      </w:r>
      <w:r>
        <w:t xml:space="preserve">   Malibu    </w:t>
      </w:r>
      <w:r>
        <w:t xml:space="preserve">   Stay    </w:t>
      </w:r>
      <w:r>
        <w:t xml:space="preserve">   XO TOUR Llif3    </w:t>
      </w:r>
      <w:r>
        <w:t xml:space="preserve">   Mask Off    </w:t>
      </w:r>
      <w:r>
        <w:t xml:space="preserve">   Something Just Like This    </w:t>
      </w:r>
      <w:r>
        <w:t xml:space="preserve">   Humble    </w:t>
      </w:r>
      <w:r>
        <w:t xml:space="preserve">   Shape Of You    </w:t>
      </w:r>
      <w:r>
        <w:t xml:space="preserve">   I'm The One    </w:t>
      </w:r>
      <w:r>
        <w:t xml:space="preserve">   That's What I Like    </w:t>
      </w:r>
      <w:r>
        <w:t xml:space="preserve">   Despacito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from 2017</dc:title>
  <dcterms:created xsi:type="dcterms:W3CDTF">2021-10-11T17:02:17Z</dcterms:created>
  <dcterms:modified xsi:type="dcterms:W3CDTF">2021-10-11T17:02:17Z</dcterms:modified>
</cp:coreProperties>
</file>