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Songs in the 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Aftermath    </w:t>
      </w:r>
      <w:r>
        <w:t xml:space="preserve">   Light My Fire    </w:t>
      </w:r>
      <w:r>
        <w:t xml:space="preserve">   More Of The Monkees    </w:t>
      </w:r>
      <w:r>
        <w:t xml:space="preserve">   Yesterday    </w:t>
      </w:r>
      <w:r>
        <w:t xml:space="preserve">   Otis Blue    </w:t>
      </w:r>
      <w:r>
        <w:t xml:space="preserve">   Respect    </w:t>
      </w:r>
      <w:r>
        <w:t xml:space="preserve">   I Feel Fine    </w:t>
      </w:r>
      <w:r>
        <w:t xml:space="preserve">   Paint In Black    </w:t>
      </w:r>
      <w:r>
        <w:t xml:space="preserve">   Diana Ross    </w:t>
      </w:r>
      <w:r>
        <w:t xml:space="preserve">   My Girl    </w:t>
      </w:r>
      <w:r>
        <w:t xml:space="preserve">   I'm A Believer    </w:t>
      </w:r>
      <w:r>
        <w:t xml:space="preserve">   She Loves You    </w:t>
      </w:r>
      <w:r>
        <w:t xml:space="preserve">   Good Vibrations    </w:t>
      </w:r>
      <w:r>
        <w:t xml:space="preserve">   Hey Jude    </w:t>
      </w:r>
      <w:r>
        <w:t xml:space="preserve">   The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in the 1960's</dc:title>
  <dcterms:created xsi:type="dcterms:W3CDTF">2021-10-11T17:02:22Z</dcterms:created>
  <dcterms:modified xsi:type="dcterms:W3CDTF">2021-10-11T17:02:22Z</dcterms:modified>
</cp:coreProperties>
</file>