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Songs of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perfume is the _________ version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air is the respiration and the  ______ that passes through is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 is the  uncut hair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Society, inventions, discovers where all obstructions to his ______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accuces Whitman of gabbing and loitering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state of temporary disuse or suspension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Songs of Myself is apart of the poetry collection ______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 is a uniform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Walt Whitman was a _____ 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Whitman's first job was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Myself</dc:title>
  <dcterms:created xsi:type="dcterms:W3CDTF">2021-10-11T17:04:02Z</dcterms:created>
  <dcterms:modified xsi:type="dcterms:W3CDTF">2021-10-11T17:04:02Z</dcterms:modified>
</cp:coreProperties>
</file>