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of Social Commentary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 that reacted to 911 by releasing a song, "Where is the love?"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Topic "Big Yellow Taxi" was written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killed in a drive-by shooting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Lyrics change, but melody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song that is different to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Repetition of the same consonant sounds at the beginning of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issue that effects people with very little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asked for effect with no answer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Ex-member of the Beatles, was hopeful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or concept that contains conflicting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using a word such as "like" or "is"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phrase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is highly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issue that mostly affects school aged children/teens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by Macklemore as a discussion of homosexuality/homophobia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social issue that effects people from different minorities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Social Commentary Crossword</dc:title>
  <dcterms:created xsi:type="dcterms:W3CDTF">2021-10-11T17:03:28Z</dcterms:created>
  <dcterms:modified xsi:type="dcterms:W3CDTF">2021-10-11T17:03:28Z</dcterms:modified>
</cp:coreProperties>
</file>