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of the 1940's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Jingle _________Jingle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 Smoke Smoke that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Gonna Sit Right Down And Write _______ 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always hurt the   ______  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Red Red Robin comes ________  _______ Bobbin'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 of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Buttons and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_________ 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Don't Know _____  I Love You but 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 _________ 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Cool 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    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Enchanted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Somewhere Over the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White Sportcoat and a ________ 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 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I'm looking _________ a 4-leaf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Beautiful Beautiful  _______ 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____________   O' my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_______________Journey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_____________  Street 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Ole  ___________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__________  Choo Choo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I've Got a Gall in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________  Under the Apple Tree With Anyone Else but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is That   ___________ In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  ___________  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Mule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In On a Wing and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Been a   _______     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I'll Be Loving You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 and Coca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  Packin'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______________ 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   There Was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     Little Indians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the 1940's I</dc:title>
  <dcterms:created xsi:type="dcterms:W3CDTF">2021-10-11T17:02:20Z</dcterms:created>
  <dcterms:modified xsi:type="dcterms:W3CDTF">2021-10-11T17:02:20Z</dcterms:modified>
</cp:coreProperties>
</file>