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Songs of the 50's and 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song by The Beach Boys G--- V---------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song by The 4 Seasons W--- L--- - M--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song by The Platters S---- G--- I- Y--- E---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song by The Temptations B----- I- O--- S--- D---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song by Andy Williams B--------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by Marvin Gaye I H---- T------ T-- G--------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song by The Rolling Stones G-- O-- M- C----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 by The Four Aces L--- I- - M--- S--------- T----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song by The Beatles I w--- -- H--- Y--- H---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song by The Ames Brothers L--- O- S---- L---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song by The Supremes B--- L---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song by Frank Sinatra L--- --- M-------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song by The Everly Brothers W--- U- L----- S---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of the 50's and 60's</dc:title>
  <dcterms:created xsi:type="dcterms:W3CDTF">2021-10-11T17:03:51Z</dcterms:created>
  <dcterms:modified xsi:type="dcterms:W3CDTF">2021-10-11T17:03:51Z</dcterms:modified>
</cp:coreProperties>
</file>