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on Dance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KETCHUP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WILD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me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JENIFER LOPAZ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 HOT FOR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BEAUTY AND THE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Like Jagger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BEWARE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JAIL HOUSE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THATS WHAT MAKES YOU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YOU LIKE A LOVE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JUSTIN BEIBER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OOPS I DID IT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on Dance 4</dc:title>
  <dcterms:created xsi:type="dcterms:W3CDTF">2021-10-11T17:02:41Z</dcterms:created>
  <dcterms:modified xsi:type="dcterms:W3CDTF">2021-10-11T17:02:41Z</dcterms:modified>
</cp:coreProperties>
</file>