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bad guy    </w:t>
      </w:r>
      <w:r>
        <w:t xml:space="preserve">   bellyache    </w:t>
      </w:r>
      <w:r>
        <w:t xml:space="preserve">   black madonna    </w:t>
      </w:r>
      <w:r>
        <w:t xml:space="preserve">   broken boy    </w:t>
      </w:r>
      <w:r>
        <w:t xml:space="preserve">   care    </w:t>
      </w:r>
      <w:r>
        <w:t xml:space="preserve">   downsy    </w:t>
      </w:r>
      <w:r>
        <w:t xml:space="preserve">   drifter    </w:t>
      </w:r>
      <w:r>
        <w:t xml:space="preserve">   flossie dickey bounce    </w:t>
      </w:r>
      <w:r>
        <w:t xml:space="preserve">   going down    </w:t>
      </w:r>
      <w:r>
        <w:t xml:space="preserve">   heart attack    </w:t>
      </w:r>
      <w:r>
        <w:t xml:space="preserve">   hump    </w:t>
      </w:r>
      <w:r>
        <w:t xml:space="preserve">   i love you    </w:t>
      </w:r>
      <w:r>
        <w:t xml:space="preserve">   man of the year    </w:t>
      </w:r>
      <w:r>
        <w:t xml:space="preserve">   midnight crusade    </w:t>
      </w:r>
      <w:r>
        <w:t xml:space="preserve">   other side    </w:t>
      </w:r>
      <w:r>
        <w:t xml:space="preserve">   overdose    </w:t>
      </w:r>
      <w:r>
        <w:t xml:space="preserve">   smash    </w:t>
      </w:r>
      <w:r>
        <w:t xml:space="preserve">   strangers    </w:t>
      </w:r>
      <w:r>
        <w:t xml:space="preserve">   sucker    </w:t>
      </w:r>
      <w:r>
        <w:t xml:space="preserve">   sumo    </w:t>
      </w:r>
      <w:r>
        <w:t xml:space="preserve">   sunflower    </w:t>
      </w:r>
      <w:r>
        <w:t xml:space="preserve">   up there    </w:t>
      </w:r>
      <w:r>
        <w:t xml:space="preserve">   we own the night    </w:t>
      </w:r>
      <w:r>
        <w:t xml:space="preserve">   wish you were gay    </w:t>
      </w:r>
      <w:r>
        <w:t xml:space="preserve">   yours truly austin 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(part 1)</dc:title>
  <dcterms:created xsi:type="dcterms:W3CDTF">2021-10-11T17:03:00Z</dcterms:created>
  <dcterms:modified xsi:type="dcterms:W3CDTF">2021-10-11T17:03:00Z</dcterms:modified>
</cp:coreProperties>
</file>