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Bring me sunshine    </w:t>
      </w:r>
      <w:r>
        <w:t xml:space="preserve">   friendship    </w:t>
      </w:r>
      <w:r>
        <w:t xml:space="preserve">   Its a long way    </w:t>
      </w:r>
      <w:r>
        <w:t xml:space="preserve">   memories    </w:t>
      </w:r>
      <w:r>
        <w:t xml:space="preserve">   My way    </w:t>
      </w:r>
      <w:r>
        <w:t xml:space="preserve">   of Dover    </w:t>
      </w:r>
      <w:r>
        <w:t xml:space="preserve">   Oh what a    </w:t>
      </w:r>
      <w:r>
        <w:t xml:space="preserve">   Over the rainbow    </w:t>
      </w:r>
      <w:r>
        <w:t xml:space="preserve">   Que sera sera    </w:t>
      </w:r>
      <w:r>
        <w:t xml:space="preserve">   singing in the rain    </w:t>
      </w:r>
      <w:r>
        <w:t xml:space="preserve">   Soothing    </w:t>
      </w:r>
      <w:r>
        <w:t xml:space="preserve">   stimulating    </w:t>
      </w:r>
      <w:r>
        <w:t xml:space="preserve">   The white cliffs    </w:t>
      </w:r>
      <w:r>
        <w:t xml:space="preserve">   We'll meet again    </w:t>
      </w:r>
      <w:r>
        <w:t xml:space="preserve">   You are my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to remember</dc:title>
  <dcterms:created xsi:type="dcterms:W3CDTF">2021-10-11T17:02:52Z</dcterms:created>
  <dcterms:modified xsi:type="dcterms:W3CDTF">2021-10-11T17:02:52Z</dcterms:modified>
</cp:coreProperties>
</file>