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have happened if you left Sonic in the CD for long enough? He would..?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tv shows are about Sonic?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owns Sonic?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has been 70 __________ games sold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Sonic's girlfriend was known as..?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Sonic's bestfriend is..?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name was Mr.?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Sonic's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character who is a part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villain is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initial animal for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Sonic?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Sonic debut with in the 2012 Olympic games on Nintendo 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has a supposed 'crush' on Sonic?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Crossword</dc:title>
  <dcterms:created xsi:type="dcterms:W3CDTF">2021-10-11T17:02:55Z</dcterms:created>
  <dcterms:modified xsi:type="dcterms:W3CDTF">2021-10-11T17:02:55Z</dcterms:modified>
</cp:coreProperties>
</file>