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Andronic The Android    </w:t>
      </w:r>
      <w:r>
        <w:t xml:space="preserve">   Antoine D'Coolette    </w:t>
      </w:r>
      <w:r>
        <w:t xml:space="preserve">   Bartleby    </w:t>
      </w:r>
      <w:r>
        <w:t xml:space="preserve">   Big The Cat    </w:t>
      </w:r>
      <w:r>
        <w:t xml:space="preserve">   Bunnie Rabbot    </w:t>
      </w:r>
      <w:r>
        <w:t xml:space="preserve">   Classic Amy    </w:t>
      </w:r>
      <w:r>
        <w:t xml:space="preserve">   Classic Sonic    </w:t>
      </w:r>
      <w:r>
        <w:t xml:space="preserve">   Dingo    </w:t>
      </w:r>
      <w:r>
        <w:t xml:space="preserve">   Doctor Starline    </w:t>
      </w:r>
      <w:r>
        <w:t xml:space="preserve">   Doctor Warpnik    </w:t>
      </w:r>
      <w:r>
        <w:t xml:space="preserve">   Eggwalker    </w:t>
      </w:r>
      <w:r>
        <w:t xml:space="preserve">   Good Robotnik    </w:t>
      </w:r>
      <w:r>
        <w:t xml:space="preserve">   Irish The Hedgehog    </w:t>
      </w:r>
      <w:r>
        <w:t xml:space="preserve">   Longclaw The Owl    </w:t>
      </w:r>
      <w:r>
        <w:t xml:space="preserve">   Luke Perrywinkle    </w:t>
      </w:r>
      <w:r>
        <w:t xml:space="preserve">   Mindy Latour    </w:t>
      </w:r>
      <w:r>
        <w:t xml:space="preserve">   Pretzel Lady    </w:t>
      </w:r>
      <w:r>
        <w:t xml:space="preserve">   Queen Aleena    </w:t>
      </w:r>
      <w:r>
        <w:t xml:space="preserve">   Rotor The Walrus    </w:t>
      </w:r>
      <w:r>
        <w:t xml:space="preserve">   Sanic    </w:t>
      </w:r>
      <w:r>
        <w:t xml:space="preserve">   Scourge    </w:t>
      </w:r>
      <w:r>
        <w:t xml:space="preserve">   Shahra    </w:t>
      </w:r>
      <w:r>
        <w:t xml:space="preserve">   Sleet    </w:t>
      </w:r>
      <w:r>
        <w:t xml:space="preserve">   Sticks The Badger    </w:t>
      </w:r>
      <w:r>
        <w:t xml:space="preserve">   Stripes The Tiger    </w:t>
      </w:r>
      <w:r>
        <w:t xml:space="preserve">   Super Sonic    </w:t>
      </w:r>
      <w:r>
        <w:t xml:space="preserve">   Tangle The Lemur    </w:t>
      </w:r>
      <w:r>
        <w:t xml:space="preserve">   The Iron Queen    </w:t>
      </w:r>
      <w:r>
        <w:t xml:space="preserve">   Tux The Penguin    </w:t>
      </w:r>
      <w:r>
        <w:t xml:space="preserve">   Ugandan Knuckles    </w:t>
      </w:r>
      <w:r>
        <w:t xml:space="preserve">   Whisper The Wolf    </w:t>
      </w:r>
      <w:r>
        <w:t xml:space="preserve">   Zavok    </w:t>
      </w:r>
      <w:r>
        <w:t xml:space="preserve">   Zeena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Forces </dc:title>
  <dcterms:created xsi:type="dcterms:W3CDTF">2021-10-11T17:03:54Z</dcterms:created>
  <dcterms:modified xsi:type="dcterms:W3CDTF">2021-10-11T17:03:54Z</dcterms:modified>
</cp:coreProperties>
</file>