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The Hedgehog</w:t>
      </w:r>
    </w:p>
    <w:p>
      <w:pPr>
        <w:pStyle w:val="Questions"/>
      </w:pPr>
      <w:r>
        <w:t xml:space="preserve">1. SVRELI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ESCEEH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CAMER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SCRHI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LTSIA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OINSC TEH GGEHEHOD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.RD GAGMNE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KELNSCUK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DHWAOS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OEGRU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LAZBE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AEMTL NSOCI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EOBROGG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IBG TEH TAC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Silver    </w:t>
      </w:r>
      <w:r>
        <w:t xml:space="preserve">   Amy    </w:t>
      </w:r>
      <w:r>
        <w:t xml:space="preserve">   Cheese    </w:t>
      </w:r>
      <w:r>
        <w:t xml:space="preserve">   Cream    </w:t>
      </w:r>
      <w:r>
        <w:t xml:space="preserve">   Chris    </w:t>
      </w:r>
      <w:r>
        <w:t xml:space="preserve">   Tails    </w:t>
      </w:r>
      <w:r>
        <w:t xml:space="preserve">   Sonic The Hedgehog    </w:t>
      </w:r>
      <w:r>
        <w:t xml:space="preserve">   Dr. EggMan    </w:t>
      </w:r>
      <w:r>
        <w:t xml:space="preserve">   Knuckles    </w:t>
      </w:r>
      <w:r>
        <w:t xml:space="preserve">   Shadow    </w:t>
      </w:r>
      <w:r>
        <w:t xml:space="preserve">   Rouge    </w:t>
      </w:r>
      <w:r>
        <w:t xml:space="preserve">   Blaze    </w:t>
      </w:r>
      <w:r>
        <w:t xml:space="preserve">   Metal Sonic    </w:t>
      </w:r>
      <w:r>
        <w:t xml:space="preserve">   EggRobo    </w:t>
      </w:r>
      <w:r>
        <w:t xml:space="preserve">   Big The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</dc:title>
  <dcterms:created xsi:type="dcterms:W3CDTF">2021-10-11T17:02:51Z</dcterms:created>
  <dcterms:modified xsi:type="dcterms:W3CDTF">2021-10-11T17:02:51Z</dcterms:modified>
</cp:coreProperties>
</file>