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Sonic: The Movie Crossover!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appears in the mid-credits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Sonic's caretaker before he came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villain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Robotnik want Sonic's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parts of Sonic's body contain his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movie released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is Tom's nickname given to him by Sonic?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Sonic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Tom and Maddie's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Robotnik's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Tom's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Sonic work with throughout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Sonic his iconic red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hedgehog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Sonic's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Sonic?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Sonic: The Movie Crossover!</dc:title>
  <dcterms:created xsi:type="dcterms:W3CDTF">2021-10-11T17:04:08Z</dcterms:created>
  <dcterms:modified xsi:type="dcterms:W3CDTF">2021-10-11T17:04:08Z</dcterms:modified>
</cp:coreProperties>
</file>