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Thomas    </w:t>
      </w:r>
      <w:r>
        <w:t xml:space="preserve">   AmyRose    </w:t>
      </w:r>
      <w:r>
        <w:t xml:space="preserve">   Chao    </w:t>
      </w:r>
      <w:r>
        <w:t xml:space="preserve">   Hedgehog    </w:t>
      </w:r>
      <w:r>
        <w:t xml:space="preserve">   Shadow    </w:t>
      </w:r>
      <w:r>
        <w:t xml:space="preserve">   Jet    </w:t>
      </w:r>
      <w:r>
        <w:t xml:space="preserve">   Knuckles    </w:t>
      </w:r>
      <w:r>
        <w:t xml:space="preserve">   Blaze    </w:t>
      </w:r>
      <w:r>
        <w:t xml:space="preserve">   Silver    </w:t>
      </w:r>
      <w:r>
        <w:t xml:space="preserve">   Tails    </w:t>
      </w:r>
      <w:r>
        <w:t xml:space="preserve">   Sonic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and Friends</dc:title>
  <dcterms:created xsi:type="dcterms:W3CDTF">2021-10-11T17:02:39Z</dcterms:created>
  <dcterms:modified xsi:type="dcterms:W3CDTF">2021-10-11T17:02:39Z</dcterms:modified>
</cp:coreProperties>
</file>