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Sonic the Hedgehog</w:t>
      </w:r>
    </w:p>
    <w:p>
      <w:pPr>
        <w:pStyle w:val="Questions"/>
      </w:pPr>
      <w:r>
        <w:t xml:space="preserve">1. EORGU HTE TAB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ZBALE THE TAC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ECARM ETH RIBTBA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CRAYHM EBE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DR GEMAGN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EESEHC THE HCAO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BGI EHT TCA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IRESVL TEH GODHGEHE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OORTB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JTE HTE AHKW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MYA SROE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13E2- AEGMO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EKCSLUKN HET CNDHAEI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DASOWH TEH GHGDEEOH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EPSOI THE EMCHALOEN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SMIEL ”LSTA“I REOWRP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TCBUO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NICSO TEH DEGEGOHH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LTEMA NOSCI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VCTEOR HET OCODEIRCL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</dc:title>
  <dcterms:created xsi:type="dcterms:W3CDTF">2021-10-11T17:03:41Z</dcterms:created>
  <dcterms:modified xsi:type="dcterms:W3CDTF">2021-10-11T17:03:41Z</dcterms:modified>
</cp:coreProperties>
</file>