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Sonic the Hedgehog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zavok    </w:t>
      </w:r>
      <w:r>
        <w:t xml:space="preserve">   omega    </w:t>
      </w:r>
      <w:r>
        <w:t xml:space="preserve">   rouge    </w:t>
      </w:r>
      <w:r>
        <w:t xml:space="preserve">   vector    </w:t>
      </w:r>
      <w:r>
        <w:t xml:space="preserve">   silver    </w:t>
      </w:r>
      <w:r>
        <w:t xml:space="preserve">   blaze    </w:t>
      </w:r>
      <w:r>
        <w:t xml:space="preserve">   big    </w:t>
      </w:r>
      <w:r>
        <w:t xml:space="preserve">   chaotix    </w:t>
      </w:r>
      <w:r>
        <w:t xml:space="preserve">   amyrose    </w:t>
      </w:r>
      <w:r>
        <w:t xml:space="preserve">   shadow    </w:t>
      </w:r>
      <w:r>
        <w:t xml:space="preserve">   knuckles    </w:t>
      </w:r>
      <w:r>
        <w:t xml:space="preserve">   eggman    </w:t>
      </w:r>
      <w:r>
        <w:t xml:space="preserve">   doctor    </w:t>
      </w:r>
      <w:r>
        <w:t xml:space="preserve">   tails    </w:t>
      </w:r>
      <w:r>
        <w:t xml:space="preserve">   sonic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</dc:title>
  <dcterms:created xsi:type="dcterms:W3CDTF">2021-10-11T17:03:49Z</dcterms:created>
  <dcterms:modified xsi:type="dcterms:W3CDTF">2021-10-11T17:03:49Z</dcterms:modified>
</cp:coreProperties>
</file>