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the Hedgehog (Heroes)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Amy Rose    </w:t>
      </w:r>
      <w:r>
        <w:t xml:space="preserve">   Big    </w:t>
      </w:r>
      <w:r>
        <w:t xml:space="preserve">   Blaze    </w:t>
      </w:r>
      <w:r>
        <w:t xml:space="preserve">   Charmy    </w:t>
      </w:r>
      <w:r>
        <w:t xml:space="preserve">   Cream &amp; Cheese    </w:t>
      </w:r>
      <w:r>
        <w:t xml:space="preserve">   Espio    </w:t>
      </w:r>
      <w:r>
        <w:t xml:space="preserve">   Knuckles    </w:t>
      </w:r>
      <w:r>
        <w:t xml:space="preserve">   Marine    </w:t>
      </w:r>
      <w:r>
        <w:t xml:space="preserve">   Silver    </w:t>
      </w:r>
      <w:r>
        <w:t xml:space="preserve">   Sonic    </w:t>
      </w:r>
      <w:r>
        <w:t xml:space="preserve">   Tails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 (Heroes)</dc:title>
  <dcterms:created xsi:type="dcterms:W3CDTF">2021-10-11T17:04:18Z</dcterms:created>
  <dcterms:modified xsi:type="dcterms:W3CDTF">2021-10-11T17:04:18Z</dcterms:modified>
</cp:coreProperties>
</file>