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Sonic the Hedgehog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ACT    </w:t>
      </w:r>
      <w:r>
        <w:t xml:space="preserve">   ANGEL ISLAND    </w:t>
      </w:r>
      <w:r>
        <w:t xml:space="preserve">   AQUATIC RUIN    </w:t>
      </w:r>
      <w:r>
        <w:t xml:space="preserve">   CARNIVAL NIGHT    </w:t>
      </w:r>
      <w:r>
        <w:t xml:space="preserve">   CASINO NIGHT    </w:t>
      </w:r>
      <w:r>
        <w:t xml:space="preserve">   CHEMICAL PLANT    </w:t>
      </w:r>
      <w:r>
        <w:t xml:space="preserve">   DEATH EGG    </w:t>
      </w:r>
      <w:r>
        <w:t xml:space="preserve">   DEATH EGG2    </w:t>
      </w:r>
      <w:r>
        <w:t xml:space="preserve">   EMERALD HILL    </w:t>
      </w:r>
      <w:r>
        <w:t xml:space="preserve">   FLYING BATTERY    </w:t>
      </w:r>
      <w:r>
        <w:t xml:space="preserve">   GREEN HILL    </w:t>
      </w:r>
      <w:r>
        <w:t xml:space="preserve">   HIDDEN PALACE    </w:t>
      </w:r>
      <w:r>
        <w:t xml:space="preserve">   HILL TOP    </w:t>
      </w:r>
      <w:r>
        <w:t xml:space="preserve">   HYDROCITY    </w:t>
      </w:r>
      <w:r>
        <w:t xml:space="preserve">   ICE CAP    </w:t>
      </w:r>
      <w:r>
        <w:t xml:space="preserve">   KNUCKLES    </w:t>
      </w:r>
      <w:r>
        <w:t xml:space="preserve">   LABYRINTH    </w:t>
      </w:r>
      <w:r>
        <w:t xml:space="preserve">   LAUNCH BASE    </w:t>
      </w:r>
      <w:r>
        <w:t xml:space="preserve">   LAVA REEF    </w:t>
      </w:r>
      <w:r>
        <w:t xml:space="preserve">   MARBLE    </w:t>
      </w:r>
      <w:r>
        <w:t xml:space="preserve">   MARBLE GARDEN    </w:t>
      </w:r>
      <w:r>
        <w:t xml:space="preserve">   METROPOLIS    </w:t>
      </w:r>
      <w:r>
        <w:t xml:space="preserve">   MONITOR    </w:t>
      </w:r>
      <w:r>
        <w:t xml:space="preserve">   MUSHROOM HILL    </w:t>
      </w:r>
      <w:r>
        <w:t xml:space="preserve">   MYSTIC CAVE    </w:t>
      </w:r>
      <w:r>
        <w:t xml:space="preserve">   OIL OCEAN    </w:t>
      </w:r>
      <w:r>
        <w:t xml:space="preserve">   RING    </w:t>
      </w:r>
      <w:r>
        <w:t xml:space="preserve">   SANDOPOLIS    </w:t>
      </w:r>
      <w:r>
        <w:t xml:space="preserve">   SCRAP BRAIN    </w:t>
      </w:r>
      <w:r>
        <w:t xml:space="preserve">   SKY CHASE    </w:t>
      </w:r>
      <w:r>
        <w:t xml:space="preserve">   SKY SANCTUARY    </w:t>
      </w:r>
      <w:r>
        <w:t xml:space="preserve">   SONIC    </w:t>
      </w:r>
      <w:r>
        <w:t xml:space="preserve">   SPRING    </w:t>
      </w:r>
      <w:r>
        <w:t xml:space="preserve">   SPRING YARD    </w:t>
      </w:r>
      <w:r>
        <w:t xml:space="preserve">   STAR LIGHT    </w:t>
      </w:r>
      <w:r>
        <w:t xml:space="preserve">   TAILS    </w:t>
      </w:r>
      <w:r>
        <w:t xml:space="preserve">   WING FORTRESS    </w:t>
      </w:r>
      <w:r>
        <w:t xml:space="preserve">   ZONE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Sonic the Hedgehog Word Search</dc:title>
  <dcterms:created xsi:type="dcterms:W3CDTF">2021-11-06T03:50:56Z</dcterms:created>
  <dcterms:modified xsi:type="dcterms:W3CDTF">2021-11-06T03:50:56Z</dcterms:modified>
</cp:coreProperties>
</file>