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Sonido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saludo    </w:t>
      </w:r>
      <w:r>
        <w:t xml:space="preserve">   nada    </w:t>
      </w:r>
      <w:r>
        <w:t xml:space="preserve">   baja    </w:t>
      </w:r>
      <w:r>
        <w:t xml:space="preserve">   sube    </w:t>
      </w:r>
      <w:r>
        <w:t xml:space="preserve">   pato    </w:t>
      </w:r>
      <w:r>
        <w:t xml:space="preserve">   tema    </w:t>
      </w:r>
      <w:r>
        <w:t xml:space="preserve">   tapa    </w:t>
      </w:r>
      <w:r>
        <w:t xml:space="preserve">   pata    </w:t>
      </w:r>
      <w:r>
        <w:t xml:space="preserve">   topo    </w:t>
      </w:r>
      <w:r>
        <w:t xml:space="preserve">   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Sonido T</dc:title>
  <dcterms:created xsi:type="dcterms:W3CDTF">2021-10-11T17:03:06Z</dcterms:created>
  <dcterms:modified xsi:type="dcterms:W3CDTF">2021-10-11T17:03:06Z</dcterms:modified>
</cp:coreProperties>
</file>