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Sonnestelsel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Robot    </w:t>
      </w:r>
      <w:r>
        <w:t xml:space="preserve">   curosity    </w:t>
      </w:r>
      <w:r>
        <w:t xml:space="preserve">   moonrover    </w:t>
      </w:r>
      <w:r>
        <w:t xml:space="preserve">   prototipe    </w:t>
      </w:r>
      <w:r>
        <w:t xml:space="preserve">   onbeman    </w:t>
      </w:r>
      <w:r>
        <w:t xml:space="preserve">   Omwenteling    </w:t>
      </w:r>
      <w:r>
        <w:t xml:space="preserve">   Gasreuse    </w:t>
      </w:r>
      <w:r>
        <w:t xml:space="preserve">   Gordel    </w:t>
      </w:r>
      <w:r>
        <w:t xml:space="preserve">   Neptunus    </w:t>
      </w:r>
      <w:r>
        <w:t xml:space="preserve">   Uranus    </w:t>
      </w:r>
      <w:r>
        <w:t xml:space="preserve">   NASA    </w:t>
      </w:r>
      <w:r>
        <w:t xml:space="preserve">   Armstrong    </w:t>
      </w:r>
      <w:r>
        <w:t xml:space="preserve">   Atmosfeer    </w:t>
      </w:r>
      <w:r>
        <w:t xml:space="preserve">   Ruimtetuig    </w:t>
      </w:r>
      <w:r>
        <w:t xml:space="preserve">   Maan    </w:t>
      </w:r>
      <w:r>
        <w:t xml:space="preserve">   Ster    </w:t>
      </w:r>
      <w:r>
        <w:t xml:space="preserve">   Sonnestelsel    </w:t>
      </w:r>
      <w:r>
        <w:t xml:space="preserve">   Venus    </w:t>
      </w:r>
      <w:r>
        <w:t xml:space="preserve">   Mercurius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Sonnestelsel</dc:title>
  <dcterms:created xsi:type="dcterms:W3CDTF">2021-10-11T17:04:04Z</dcterms:created>
  <dcterms:modified xsi:type="dcterms:W3CDTF">2021-10-11T17:04:04Z</dcterms:modified>
</cp:coreProperties>
</file>