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Sonnestelsel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gas    </w:t>
      </w:r>
      <w:r>
        <w:t xml:space="preserve">   ster    </w:t>
      </w:r>
      <w:r>
        <w:t xml:space="preserve">   grootte    </w:t>
      </w:r>
      <w:r>
        <w:t xml:space="preserve">   warmste    </w:t>
      </w:r>
      <w:r>
        <w:t xml:space="preserve">   koudste    </w:t>
      </w:r>
      <w:r>
        <w:t xml:space="preserve">   gasreuse    </w:t>
      </w:r>
      <w:r>
        <w:t xml:space="preserve">   rotsagtige    </w:t>
      </w:r>
      <w:r>
        <w:t xml:space="preserve">   jupiter    </w:t>
      </w:r>
      <w:r>
        <w:t xml:space="preserve">   venus    </w:t>
      </w:r>
      <w:r>
        <w:t xml:space="preserve">   oppervlak    </w:t>
      </w:r>
      <w:r>
        <w:t xml:space="preserve">   ruimte    </w:t>
      </w:r>
      <w:r>
        <w:t xml:space="preserve">   hemelliggame    </w:t>
      </w:r>
      <w:r>
        <w:t xml:space="preserve">   vlaktes    </w:t>
      </w:r>
      <w:r>
        <w:t xml:space="preserve">   kraters    </w:t>
      </w:r>
      <w:r>
        <w:t xml:space="preserve">   wentelbaan    </w:t>
      </w:r>
      <w:r>
        <w:t xml:space="preserve">   asteroiedgordel    </w:t>
      </w:r>
      <w:r>
        <w:t xml:space="preserve">   Saturnus    </w:t>
      </w:r>
      <w:r>
        <w:t xml:space="preserve">   Neptunus    </w:t>
      </w:r>
      <w:r>
        <w:t xml:space="preserve">   maan    </w:t>
      </w:r>
      <w:r>
        <w:t xml:space="preserve">   planete    </w:t>
      </w:r>
      <w:r>
        <w:t xml:space="preserve">   skrikkeljaar    </w:t>
      </w:r>
      <w:r>
        <w:t xml:space="preserve">   rotasie    </w:t>
      </w:r>
      <w:r>
        <w:t xml:space="preserve">   omwenteling    </w:t>
      </w:r>
      <w:r>
        <w:t xml:space="preserve">   Aarde    </w:t>
      </w:r>
      <w:r>
        <w:t xml:space="preserve">   Mercurius    </w:t>
      </w:r>
      <w:r>
        <w:t xml:space="preserve">   Sonnestelsel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Sonnestelsel</dc:title>
  <dcterms:created xsi:type="dcterms:W3CDTF">2021-11-05T03:50:37Z</dcterms:created>
  <dcterms:modified xsi:type="dcterms:W3CDTF">2021-11-05T03:50:37Z</dcterms:modified>
</cp:coreProperties>
</file>