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Sonnet 104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 used to describe the author's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Month after March.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_______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same energy, now's a ____ battery (Lyrics from a Katy Perry song).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sour.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Become 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year is divided into four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intervening period between the time mentioned and the time under consideration, typically the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you win a race you come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Archaic or dialect form of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fire does (Past tense).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Another name for the shade of a colour.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Phobos is the Greek god of this emotion.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Group of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Not 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Thieves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Opposite of stale.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for a person's bodily shape.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Complimentary colour to 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 school (A type of music genre).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face of a clock.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Mine eye may be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beautiful.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Newton's first law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 use to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Archaic third person singular present of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used to describe how many times each season and month passed.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season where leaves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Archaic third person singular present of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of the seven deadly sins.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Sonnet 104</dc:title>
  <dcterms:created xsi:type="dcterms:W3CDTF">2021-10-11T17:03:44Z</dcterms:created>
  <dcterms:modified xsi:type="dcterms:W3CDTF">2021-10-11T17:03:44Z</dcterms:modified>
</cp:coreProperties>
</file>