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Sonnet 116 and 137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Judgment    </w:t>
      </w:r>
      <w:r>
        <w:t xml:space="preserve">   Truth    </w:t>
      </w:r>
      <w:r>
        <w:t xml:space="preserve">   Foul    </w:t>
      </w:r>
      <w:r>
        <w:t xml:space="preserve">   Face    </w:t>
      </w:r>
      <w:r>
        <w:t xml:space="preserve">   Eyes    </w:t>
      </w:r>
      <w:r>
        <w:t xml:space="preserve">   Beauty    </w:t>
      </w:r>
      <w:r>
        <w:t xml:space="preserve">   Blind    </w:t>
      </w:r>
      <w:r>
        <w:t xml:space="preserve">   Cheeks    </w:t>
      </w:r>
      <w:r>
        <w:t xml:space="preserve">   Doom    </w:t>
      </w:r>
      <w:r>
        <w:t xml:space="preserve">   Fool    </w:t>
      </w:r>
      <w:r>
        <w:t xml:space="preserve">   Heart    </w:t>
      </w:r>
      <w:r>
        <w:t xml:space="preserve">   Lips    </w:t>
      </w:r>
      <w:r>
        <w:t xml:space="preserve">   Love,    </w:t>
      </w:r>
      <w:r>
        <w:t xml:space="preserve">   Man    </w:t>
      </w:r>
      <w:r>
        <w:t xml:space="preserve">   Sickle    </w:t>
      </w:r>
      <w:r>
        <w:t xml:space="preserve">   Sonnet    </w:t>
      </w:r>
      <w:r>
        <w:t xml:space="preserve">   Star    </w:t>
      </w:r>
      <w:r>
        <w:t xml:space="preserve">   Summer    </w:t>
      </w:r>
      <w:r>
        <w:t xml:space="preserve">   Tempests    </w:t>
      </w:r>
      <w:r>
        <w:t xml:space="preserve">   True    </w:t>
      </w:r>
      <w:r>
        <w:t xml:space="preserve">   Wandering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116 and 137</dc:title>
  <dcterms:created xsi:type="dcterms:W3CDTF">2021-10-11T17:04:15Z</dcterms:created>
  <dcterms:modified xsi:type="dcterms:W3CDTF">2021-10-11T17:04:15Z</dcterms:modified>
</cp:coreProperties>
</file>