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out much light,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inherits and continues the work of a predecessor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large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excessively fond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Extravagantly bright and showy.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scarcity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fuss about small matters.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viewed as a sign that something is about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tear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a sense of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enemy or opponent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1</dc:title>
  <dcterms:created xsi:type="dcterms:W3CDTF">2021-10-11T17:03:53Z</dcterms:created>
  <dcterms:modified xsi:type="dcterms:W3CDTF">2021-10-11T17:03:53Z</dcterms:modified>
</cp:coreProperties>
</file>