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29</w:t>
      </w:r>
    </w:p>
    <w:p>
      <w:pPr>
        <w:pStyle w:val="Questions"/>
      </w:pPr>
      <w:r>
        <w:t xml:space="preserve">1. WNHE IN SCEGIRDA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IWTH NUORETF DAN 'MESN ESEY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I LLA ANELO PEWBEE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MY OTCSTUA TTAES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ADN OBRELTU EAFD VEHAEN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ITWH MY ESLOSBOT REICS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ADN KOOL NPUO YM LFES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ADN SUCER MY EAFT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GIINHSW EM KEIL TO ENO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OMRE HCIR IN EOHP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RETFAUDE ELIK IHM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EKLI MHI TIHW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DENRFSI SOSPDSESE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NISGREID SHIT MNSA' TAR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DAN ATHT NA'SM CSOEP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ITHW HTAW I MTOS NJOEY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NTCEDONET AESTL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TEY IN EESTH HSGUTHOT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MY FELS TMLAOS NSGSDIIPE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HPAYL I HTKNI ON TEHE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NDA ETNH YM ATSTE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ILKE TO EHT ALKR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TA BKEAR OF ADY GAIRSNI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24. OFRM NELSLU EHRTA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IGNSS NMSHY AT S'NAHVEE AEGT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26. FOR YTH ETWSE OLVE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MEDEREBEMR HUCS HWAETL SRBNGI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28. HATT HETN I SOCNR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TO HAECNG MY SAETT WHIT GISNK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29</dc:title>
  <dcterms:created xsi:type="dcterms:W3CDTF">2021-10-11T17:04:11Z</dcterms:created>
  <dcterms:modified xsi:type="dcterms:W3CDTF">2021-10-11T17:04:11Z</dcterms:modified>
</cp:coreProperties>
</file>