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speaker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audiance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heart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tone is deeply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lovers are compared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Spenser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 and ice are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largely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30</dc:title>
  <dcterms:created xsi:type="dcterms:W3CDTF">2021-10-11T17:03:01Z</dcterms:created>
  <dcterms:modified xsi:type="dcterms:W3CDTF">2021-10-11T17:03:01Z</dcterms:modified>
</cp:coreProperties>
</file>