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SONNET    </w:t>
      </w:r>
      <w:r>
        <w:t xml:space="preserve">   SHAKESPEARE    </w:t>
      </w:r>
      <w:r>
        <w:t xml:space="preserve">   SWEET    </w:t>
      </w:r>
      <w:r>
        <w:t xml:space="preserve">   FRIEND    </w:t>
      </w:r>
      <w:r>
        <w:t xml:space="preserve">   SUFFERING    </w:t>
      </w:r>
      <w:r>
        <w:t xml:space="preserve">   OFFENDERS    </w:t>
      </w:r>
      <w:r>
        <w:t xml:space="preserve">   LOVE    </w:t>
      </w:r>
      <w:r>
        <w:t xml:space="preserve">   LOSE    </w:t>
      </w:r>
      <w:r>
        <w:t xml:space="preserve">   HER    </w:t>
      </w:r>
      <w:r>
        <w:t xml:space="preserve">   HAST    </w:t>
      </w:r>
      <w:r>
        <w:t xml:space="preserve">   GRIEF    </w:t>
      </w:r>
      <w:r>
        <w:t xml:space="preserve">   DOST    </w:t>
      </w:r>
      <w:r>
        <w:t xml:space="preserve">   ALONE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42</dc:title>
  <dcterms:created xsi:type="dcterms:W3CDTF">2021-10-11T17:03:59Z</dcterms:created>
  <dcterms:modified xsi:type="dcterms:W3CDTF">2021-10-11T17:03:59Z</dcterms:modified>
</cp:coreProperties>
</file>