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Sonnet #42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grief    </w:t>
      </w:r>
      <w:r>
        <w:t xml:space="preserve">   suff'ring    </w:t>
      </w:r>
      <w:r>
        <w:t xml:space="preserve">   abuse    </w:t>
      </w:r>
      <w:r>
        <w:t xml:space="preserve">   love    </w:t>
      </w:r>
      <w:r>
        <w:t xml:space="preserve">   loss    </w:t>
      </w:r>
      <w:r>
        <w:t xml:space="preserve">   offenders    </w:t>
      </w:r>
      <w:r>
        <w:t xml:space="preserve">   twain    </w:t>
      </w:r>
      <w:r>
        <w:t xml:space="preserve">   friend    </w:t>
      </w:r>
      <w:r>
        <w:t xml:space="preserve">   one    </w:t>
      </w:r>
      <w:r>
        <w:t xml:space="preserve">   flatt'ry    </w:t>
      </w:r>
      <w:r>
        <w:t xml:space="preserve">   wailing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#42 Word Search</dc:title>
  <dcterms:created xsi:type="dcterms:W3CDTF">2021-10-11T17:03:08Z</dcterms:created>
  <dcterms:modified xsi:type="dcterms:W3CDTF">2021-10-11T17:03:08Z</dcterms:modified>
</cp:coreProperties>
</file>