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 66 Crossword Puzzle (Medium)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authority    </w:t>
      </w:r>
      <w:r>
        <w:t xml:space="preserve">   beggar born    </w:t>
      </w:r>
      <w:r>
        <w:t xml:space="preserve">   captive    </w:t>
      </w:r>
      <w:r>
        <w:t xml:space="preserve">   desert    </w:t>
      </w:r>
      <w:r>
        <w:t xml:space="preserve">   forsworn    </w:t>
      </w:r>
      <w:r>
        <w:t xml:space="preserve">   gilded    </w:t>
      </w:r>
      <w:r>
        <w:t xml:space="preserve">   jollity    </w:t>
      </w:r>
      <w:r>
        <w:t xml:space="preserve">   needy    </w:t>
      </w:r>
      <w:r>
        <w:t xml:space="preserve">   purest    </w:t>
      </w:r>
      <w:r>
        <w:t xml:space="preserve">   simplicity    </w:t>
      </w:r>
      <w:r>
        <w:t xml:space="preserve">   strumpeted    </w:t>
      </w:r>
      <w:r>
        <w:t xml:space="preserve">   sway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66 Crossword Puzzle (Medium)</dc:title>
  <dcterms:created xsi:type="dcterms:W3CDTF">2021-10-11T17:04:02Z</dcterms:created>
  <dcterms:modified xsi:type="dcterms:W3CDTF">2021-10-11T17:04:02Z</dcterms:modified>
</cp:coreProperties>
</file>