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Sonnet 73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boughs    </w:t>
      </w:r>
      <w:r>
        <w:t xml:space="preserve">   choirs    </w:t>
      </w:r>
      <w:r>
        <w:t xml:space="preserve">   consumed    </w:t>
      </w:r>
      <w:r>
        <w:t xml:space="preserve">   death    </w:t>
      </w:r>
      <w:r>
        <w:t xml:space="preserve">   doth    </w:t>
      </w:r>
      <w:r>
        <w:t xml:space="preserve">   fadeth    </w:t>
      </w:r>
      <w:r>
        <w:t xml:space="preserve">   fire    </w:t>
      </w:r>
      <w:r>
        <w:t xml:space="preserve">   glowing    </w:t>
      </w:r>
      <w:r>
        <w:t xml:space="preserve">   Love    </w:t>
      </w:r>
      <w:r>
        <w:t xml:space="preserve">   mayest    </w:t>
      </w:r>
      <w:r>
        <w:t xml:space="preserve">   night    </w:t>
      </w:r>
      <w:r>
        <w:t xml:space="preserve">   perceivest    </w:t>
      </w:r>
      <w:r>
        <w:t xml:space="preserve">   sunset    </w:t>
      </w:r>
      <w:r>
        <w:t xml:space="preserve">   twilight    </w:t>
      </w:r>
      <w:r>
        <w:t xml:space="preserve">   youth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Sonnet 73</dc:title>
  <dcterms:created xsi:type="dcterms:W3CDTF">2021-10-11T17:03:38Z</dcterms:created>
  <dcterms:modified xsi:type="dcterms:W3CDTF">2021-10-11T17:03:38Z</dcterms:modified>
</cp:coreProperties>
</file>