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Sonnet 77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Beauty    </w:t>
      </w:r>
      <w:r>
        <w:t xml:space="preserve">   Book    </w:t>
      </w:r>
      <w:r>
        <w:t xml:space="preserve">   Clock    </w:t>
      </w:r>
      <w:r>
        <w:t xml:space="preserve">   Eternity    </w:t>
      </w:r>
      <w:r>
        <w:t xml:space="preserve">   Glass    </w:t>
      </w:r>
      <w:r>
        <w:t xml:space="preserve">   Minutes    </w:t>
      </w:r>
      <w:r>
        <w:t xml:space="preserve">   Notebook    </w:t>
      </w:r>
      <w:r>
        <w:t xml:space="preserve">   Pages    </w:t>
      </w:r>
      <w:r>
        <w:t xml:space="preserve">   Precious    </w:t>
      </w:r>
      <w:r>
        <w:t xml:space="preserve">   Reflection    </w:t>
      </w:r>
      <w:r>
        <w:t xml:space="preserve">   Remember    </w:t>
      </w:r>
      <w:r>
        <w:t xml:space="preserve">   Steal    </w:t>
      </w:r>
      <w:r>
        <w:t xml:space="preserve">   Thoughts    </w:t>
      </w:r>
      <w:r>
        <w:t xml:space="preserve">   Time    </w:t>
      </w:r>
      <w:r>
        <w:t xml:space="preserve">   Wrinkles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Sonnet 77 Word Search</dc:title>
  <dcterms:created xsi:type="dcterms:W3CDTF">2021-10-11T17:03:41Z</dcterms:created>
  <dcterms:modified xsi:type="dcterms:W3CDTF">2021-10-11T17:03:41Z</dcterms:modified>
</cp:coreProperties>
</file>