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Sonnet 81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assonance     </w:t>
      </w:r>
      <w:r>
        <w:t xml:space="preserve">   couplet     </w:t>
      </w:r>
      <w:r>
        <w:t xml:space="preserve">   death    </w:t>
      </w:r>
      <w:r>
        <w:t xml:space="preserve">   epitaph     </w:t>
      </w:r>
      <w:r>
        <w:t xml:space="preserve">   forgotten     </w:t>
      </w:r>
      <w:r>
        <w:t xml:space="preserve">   iambicpentameter     </w:t>
      </w:r>
      <w:r>
        <w:t xml:space="preserve">   meter    </w:t>
      </w:r>
      <w:r>
        <w:t xml:space="preserve">   personification     </w:t>
      </w:r>
      <w:r>
        <w:t xml:space="preserve">   quatrain     </w:t>
      </w:r>
      <w:r>
        <w:t xml:space="preserve">   repetition     </w:t>
      </w:r>
      <w:r>
        <w:t xml:space="preserve">   Shakespearean     </w:t>
      </w:r>
      <w:r>
        <w:t xml:space="preserve">   sonnet     </w:t>
      </w:r>
      <w:r>
        <w:t xml:space="preserve">   volta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81 Word Search </dc:title>
  <dcterms:created xsi:type="dcterms:W3CDTF">2021-10-11T17:02:31Z</dcterms:created>
  <dcterms:modified xsi:type="dcterms:W3CDTF">2021-10-11T17:02:31Z</dcterms:modified>
</cp:coreProperties>
</file>