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Sonnet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sings    </w:t>
      </w:r>
      <w:r>
        <w:t xml:space="preserve">   song    </w:t>
      </w:r>
      <w:r>
        <w:t xml:space="preserve">   pleasing    </w:t>
      </w:r>
      <w:r>
        <w:t xml:space="preserve">   happy    </w:t>
      </w:r>
      <w:r>
        <w:t xml:space="preserve">   mutual    </w:t>
      </w:r>
      <w:r>
        <w:t xml:space="preserve">   sweet    </w:t>
      </w:r>
      <w:r>
        <w:t xml:space="preserve">   singleness    </w:t>
      </w:r>
      <w:r>
        <w:t xml:space="preserve">   Sweetly    </w:t>
      </w:r>
      <w:r>
        <w:t xml:space="preserve">   Married    </w:t>
      </w:r>
      <w:r>
        <w:t xml:space="preserve">   sounds    </w:t>
      </w:r>
      <w:r>
        <w:t xml:space="preserve">   pleasure    </w:t>
      </w:r>
      <w:r>
        <w:t xml:space="preserve">   Gladly    </w:t>
      </w:r>
      <w:r>
        <w:t xml:space="preserve">   Delights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Sonnet 8</dc:title>
  <dcterms:created xsi:type="dcterms:W3CDTF">2021-10-11T17:03:04Z</dcterms:created>
  <dcterms:modified xsi:type="dcterms:W3CDTF">2021-10-11T17:03:04Z</dcterms:modified>
</cp:coreProperties>
</file>