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94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of noble rank or high office; a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or ability to direct or influence the behaviour of others or the course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desire to do something, especially something wrong or unwise.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bulbous plant with large trumpet-shaped, typically fragrant, flowers on a tall, slender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quality of being worthy of honour or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pleasing in general; delightful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affected by emotion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negative feeling or a problem) become worse or more intense, especially through long-term neglect or indifference.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expressing resentment, disappointment, or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outstanding or extremely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courteous good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moral principles; ignoble.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outdo in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affection or warmth of feeling; unemotional.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cost incurred in or required for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94</dc:title>
  <dcterms:created xsi:type="dcterms:W3CDTF">2021-10-11T17:03:46Z</dcterms:created>
  <dcterms:modified xsi:type="dcterms:W3CDTF">2021-10-11T17:03:46Z</dcterms:modified>
</cp:coreProperties>
</file>