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_______ by any other name would smell just as sweet."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 meaning of "mistress"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"beauty", repeated 3 times in "Shall I Compare"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dull, brownish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dims the sun's "gold complexion"?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 ungracefully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constant; 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9 of Sonnet 18; line 13 of Sonnet 130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smell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Crossword</dc:title>
  <dcterms:created xsi:type="dcterms:W3CDTF">2021-10-11T17:03:33Z</dcterms:created>
  <dcterms:modified xsi:type="dcterms:W3CDTF">2021-10-11T17:03:33Z</dcterms:modified>
</cp:coreProperties>
</file>