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Sonnet LV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smear/cover in a greasy or sticky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meaning all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Tone of the couplet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Tone of the first quatrain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that means stonework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Theme: poetry can keep a person's ________ alive forever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coat in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Tone of the second quatrain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Biblical reference in the rhyming couplet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Theme: Poetry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meaning hostility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LV</dc:title>
  <dcterms:created xsi:type="dcterms:W3CDTF">2021-10-11T17:04:06Z</dcterms:created>
  <dcterms:modified xsi:type="dcterms:W3CDTF">2021-10-11T17:04:06Z</dcterms:modified>
</cp:coreProperties>
</file>