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finak six lines of a petrachan sonnet offer answers to the questions in the first half. What is this section of the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other type of traditional sonnet other than a Shakespearean?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Shakespearean sonnets usually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first 8 lines of a petrachan sonnet?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type of rhyme scheme where alternating lines rhyme?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meter does a traditional sonnet usually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theme do sonnets usually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section of a poem wth four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lones does a sonnet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poetic 'feet' are there on each line in a sonnet? (HINT: syllables)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2021-10-11T17:03:48Z</dcterms:created>
  <dcterms:modified xsi:type="dcterms:W3CDTF">2021-10-11T17:03:48Z</dcterms:modified>
</cp:coreProperties>
</file>